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dijon    </w:t>
      </w:r>
      <w:r>
        <w:t xml:space="preserve">   truffles    </w:t>
      </w:r>
      <w:r>
        <w:t xml:space="preserve">   shallots    </w:t>
      </w:r>
      <w:r>
        <w:t xml:space="preserve">   french alps    </w:t>
      </w:r>
      <w:r>
        <w:t xml:space="preserve">   normandy    </w:t>
      </w:r>
      <w:r>
        <w:t xml:space="preserve">   cannes    </w:t>
      </w:r>
      <w:r>
        <w:t xml:space="preserve">   monaco    </w:t>
      </w:r>
      <w:r>
        <w:t xml:space="preserve">   riviera    </w:t>
      </w:r>
      <w:r>
        <w:t xml:space="preserve">   europe    </w:t>
      </w:r>
      <w:r>
        <w:t xml:space="preserve">   museum    </w:t>
      </w:r>
      <w:r>
        <w:t xml:space="preserve">   democracy    </w:t>
      </w:r>
      <w:r>
        <w:t xml:space="preserve">   eiffel tower    </w:t>
      </w:r>
      <w:r>
        <w:t xml:space="preserve">   palace    </w:t>
      </w:r>
      <w:r>
        <w:t xml:space="preserve">   notre dame    </w:t>
      </w:r>
      <w:r>
        <w:t xml:space="preserve">   Carcassonne    </w:t>
      </w:r>
      <w:r>
        <w:t xml:space="preserve">   Louis    </w:t>
      </w:r>
      <w:r>
        <w:t xml:space="preserve">   Paris    </w:t>
      </w:r>
      <w:r>
        <w:t xml:space="preserve">   Catholic    </w:t>
      </w:r>
      <w:r>
        <w:t xml:space="preserve">   Emmanuel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FRANCE</dc:title>
  <dcterms:created xsi:type="dcterms:W3CDTF">2021-10-11T07:29:17Z</dcterms:created>
  <dcterms:modified xsi:type="dcterms:W3CDTF">2021-10-11T07:29:17Z</dcterms:modified>
</cp:coreProperties>
</file>