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well known soccer stadium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money do they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famous land 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famous food in France that we eat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language spoken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colours are in the French flag?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built the Eiffel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famous bike race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tallest building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president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longest river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colour in the French flag?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2021-10-11T07:28:21Z</dcterms:created>
  <dcterms:modified xsi:type="dcterms:W3CDTF">2021-10-11T07:28:21Z</dcterms:modified>
</cp:coreProperties>
</file>