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GOREME NATIONAL PARK    </w:t>
      </w:r>
      <w:r>
        <w:t xml:space="preserve">   ORCHID    </w:t>
      </w:r>
      <w:r>
        <w:t xml:space="preserve">   LA MARSEILLAISE    </w:t>
      </w:r>
      <w:r>
        <w:t xml:space="preserve">   LOUVRE MUSEUM    </w:t>
      </w:r>
      <w:r>
        <w:t xml:space="preserve">   VERSAILLES    </w:t>
      </w:r>
      <w:r>
        <w:t xml:space="preserve">   NOTRE DAME    </w:t>
      </w:r>
      <w:r>
        <w:t xml:space="preserve">   RHINE RIVER    </w:t>
      </w:r>
      <w:r>
        <w:t xml:space="preserve">   EURO    </w:t>
      </w:r>
      <w:r>
        <w:t xml:space="preserve">   EIFFEL TOWER    </w:t>
      </w:r>
      <w:r>
        <w:t xml:space="preserve">   MACARONS    </w:t>
      </w:r>
      <w:r>
        <w:t xml:space="preserve">   CREME BRULEE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2021-10-11T07:28:19Z</dcterms:created>
  <dcterms:modified xsi:type="dcterms:W3CDTF">2021-10-11T07:28:19Z</dcterms:modified>
</cp:coreProperties>
</file>