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inscription    </w:t>
      </w:r>
      <w:r>
        <w:t xml:space="preserve">   transitory    </w:t>
      </w:r>
      <w:r>
        <w:t xml:space="preserve">   consternation    </w:t>
      </w:r>
      <w:r>
        <w:t xml:space="preserve">   magistrate    </w:t>
      </w:r>
      <w:r>
        <w:t xml:space="preserve">   barbarity    </w:t>
      </w:r>
      <w:r>
        <w:t xml:space="preserve">   irksome    </w:t>
      </w:r>
      <w:r>
        <w:t xml:space="preserve">   Picturesque    </w:t>
      </w:r>
      <w:r>
        <w:t xml:space="preserve">   insurmountable    </w:t>
      </w:r>
      <w:r>
        <w:t xml:space="preserve">   Anguish    </w:t>
      </w:r>
      <w:r>
        <w:t xml:space="preserve">   disquisitions    </w:t>
      </w:r>
      <w:r>
        <w:t xml:space="preserve">   Indignation    </w:t>
      </w:r>
      <w:r>
        <w:t xml:space="preserve">   Conjectured    </w:t>
      </w:r>
      <w:r>
        <w:t xml:space="preserve">   despondence    </w:t>
      </w:r>
      <w:r>
        <w:t xml:space="preserve">   Impervious    </w:t>
      </w:r>
      <w:r>
        <w:t xml:space="preserve">   Reverberated    </w:t>
      </w:r>
      <w:r>
        <w:t xml:space="preserve">   Augmenting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2021-10-11T07:29:27Z</dcterms:created>
  <dcterms:modified xsi:type="dcterms:W3CDTF">2021-10-11T07:29:27Z</dcterms:modified>
</cp:coreProperties>
</file>