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SHOULDER    </w:t>
      </w:r>
      <w:r>
        <w:t xml:space="preserve">   HEAD    </w:t>
      </w:r>
      <w:r>
        <w:t xml:space="preserve">   FOOT    </w:t>
      </w:r>
      <w:r>
        <w:t xml:space="preserve">   HAND    </w:t>
      </w:r>
      <w:r>
        <w:t xml:space="preserve">   ARM    </w:t>
      </w:r>
      <w:r>
        <w:t xml:space="preserve">   LEG    </w:t>
      </w:r>
      <w:r>
        <w:t xml:space="preserve">   KILL    </w:t>
      </w:r>
      <w:r>
        <w:t xml:space="preserve">   DESTROY    </w:t>
      </w:r>
      <w:r>
        <w:t xml:space="preserve">   STREET    </w:t>
      </w:r>
      <w:r>
        <w:t xml:space="preserve">   STAND UP    </w:t>
      </w:r>
      <w:r>
        <w:t xml:space="preserve">   EYES    </w:t>
      </w:r>
      <w:r>
        <w:t xml:space="preserve">   MONSTER    </w:t>
      </w:r>
      <w:r>
        <w:t xml:space="preserve">   ANSWER    </w:t>
      </w:r>
      <w:r>
        <w:t xml:space="preserve">   QUESTION    </w:t>
      </w:r>
      <w:r>
        <w:t xml:space="preserve">   FLESH    </w:t>
      </w:r>
      <w:r>
        <w:t xml:space="preserve">   BODY    </w:t>
      </w:r>
      <w:r>
        <w:t xml:space="preserve">   HUMAN BEING    </w:t>
      </w:r>
      <w:r>
        <w:t xml:space="preserve">   THOUGHT    </w:t>
      </w:r>
      <w:r>
        <w:t xml:space="preserve">   GROW UP    </w:t>
      </w:r>
      <w:r>
        <w:t xml:space="preserve">   SCIENTIST    </w:t>
      </w:r>
      <w:r>
        <w:t xml:space="preserve">   FRANKENSTEIN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</dc:title>
  <dcterms:created xsi:type="dcterms:W3CDTF">2021-10-11T07:29:34Z</dcterms:created>
  <dcterms:modified xsi:type="dcterms:W3CDTF">2021-10-11T07:29:34Z</dcterms:modified>
</cp:coreProperties>
</file>