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Elizabeth wears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grave robber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Victor went to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Clarrise wear this the second time we see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grave robber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Elizabeth changes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name of the writer of the novel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Victor wears one during the grave robbery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 Lacey's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a young woman recently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Surname if the playwright of Frankenstein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Agatha thinks they have been miraculously cleared from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The Creature uses to destry De Lacey's cottage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poem The Creature quotes to Victor.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the last scene of the plat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name of Victor's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 Lacey's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Victor Fiancee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Creature wear on in the last scene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sound we hear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De Lacey worked before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Creature plays with after he comes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Beggars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Victor's cloak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Victor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William's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Carries a flagon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Victor's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character The Creature say he is in the peom he quotes to Victor.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person knocks on the door of Victor's cottage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Victor wears one when making the Female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type of meat The Creature gives to Victor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Elizabeths Surname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Surname of the writer of the novel Frankenstein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2021-10-11T07:28:28Z</dcterms:created>
  <dcterms:modified xsi:type="dcterms:W3CDTF">2021-10-11T07:28:28Z</dcterms:modified>
</cp:coreProperties>
</file>