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FRANKENSTEIN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Scientist    </w:t>
      </w:r>
      <w:r>
        <w:t xml:space="preserve">   England    </w:t>
      </w:r>
      <w:r>
        <w:t xml:space="preserve">   Monster    </w:t>
      </w:r>
      <w:r>
        <w:t xml:space="preserve">   Murder    </w:t>
      </w:r>
      <w:r>
        <w:t xml:space="preserve">   Elizabeth    </w:t>
      </w:r>
      <w:r>
        <w:t xml:space="preserve">   Responsibility    </w:t>
      </w:r>
      <w:r>
        <w:t xml:space="preserve">   Duty    </w:t>
      </w:r>
      <w:r>
        <w:t xml:space="preserve">   Scary    </w:t>
      </w:r>
      <w:r>
        <w:t xml:space="preserve">   Woman    </w:t>
      </w:r>
      <w:r>
        <w:t xml:space="preserve">   Victor    </w:t>
      </w:r>
      <w:r>
        <w:t xml:space="preserve">   Henry    </w:t>
      </w:r>
      <w:r>
        <w:t xml:space="preserve">   Frankenstein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FRANKENSTEIN</dc:title>
  <dcterms:created xsi:type="dcterms:W3CDTF">2021-10-11T07:28:32Z</dcterms:created>
  <dcterms:modified xsi:type="dcterms:W3CDTF">2021-10-11T07:28:32Z</dcterms:modified>
</cp:coreProperties>
</file>