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visits Victor in prison?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union where will Victor and Elizabeth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Described as very tall for his age, blue eyes, and curling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says, "Harmony was the soul of our companionship and the diversity and contrast that subsisted in our characters drew us nearer together."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pursues the monster after Victor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murder is Victor a suspect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convicted of William's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Frankenstein consent to his demand after hearing reason?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creature want Frankenstein to create?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Victor's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Whose father is described as a narrow-minded trader?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the creature want to receive good-will from?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professor did Victor find a true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magistrate Victor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tour did Victor wish to do alone (XIX)?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says, "... the print of the murderer's finger was on his neck."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creature ask of Frankenstein?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"invisible hand" mentioned in chapter XII?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murdered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causes the death of Justine's family?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Arabian?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months has Victor been in the Ireland prison?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2021-10-11T07:29:14Z</dcterms:created>
  <dcterms:modified xsi:type="dcterms:W3CDTF">2021-10-11T07:29:14Z</dcterms:modified>
</cp:coreProperties>
</file>