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LADYBUG    </w:t>
      </w:r>
      <w:r>
        <w:t xml:space="preserve">   SALAMANDER    </w:t>
      </w:r>
      <w:r>
        <w:t xml:space="preserve">   TROLLS    </w:t>
      </w:r>
      <w:r>
        <w:t xml:space="preserve">   CHEDDAR    </w:t>
      </w:r>
      <w:r>
        <w:t xml:space="preserve">   SOURCREAM    </w:t>
      </w:r>
      <w:r>
        <w:t xml:space="preserve">   BLUESCLUES    </w:t>
      </w:r>
      <w:r>
        <w:t xml:space="preserve">   SCRATCHGARDEN    </w:t>
      </w:r>
      <w:r>
        <w:t xml:space="preserve">   FRANKIE    </w:t>
      </w:r>
      <w:r>
        <w:t xml:space="preserve">   MATHSEEDS    </w:t>
      </w:r>
      <w:r>
        <w:t xml:space="preserve">   ALPHABLOCKS    </w:t>
      </w:r>
      <w:r>
        <w:t xml:space="preserve">   CHEEZEITS    </w:t>
      </w:r>
      <w:r>
        <w:t xml:space="preserve">   CHEETOS    </w:t>
      </w:r>
      <w:r>
        <w:t xml:space="preserve">   PRINGLES    </w:t>
      </w:r>
      <w:r>
        <w:t xml:space="preserve">   TIMER    </w:t>
      </w:r>
      <w:r>
        <w:t xml:space="preserve">   BLIPPI    </w:t>
      </w:r>
      <w:r>
        <w:t xml:space="preserve">   BIPPIDI BOPPIDI BOO    </w:t>
      </w:r>
      <w:r>
        <w:t xml:space="preserve">   DVD    </w:t>
      </w:r>
      <w:r>
        <w:t xml:space="preserve">   NOT YOURS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FRANKIE</dc:title>
  <dcterms:created xsi:type="dcterms:W3CDTF">2021-10-11T07:29:43Z</dcterms:created>
  <dcterms:modified xsi:type="dcterms:W3CDTF">2021-10-11T07:29:43Z</dcterms:modified>
</cp:coreProperties>
</file>