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FRANKLIN D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April    </w:t>
      </w:r>
      <w:r>
        <w:t xml:space="preserve">   Cerebral    </w:t>
      </w:r>
      <w:r>
        <w:t xml:space="preserve">   December    </w:t>
      </w:r>
      <w:r>
        <w:t xml:space="preserve">   Delano    </w:t>
      </w:r>
      <w:r>
        <w:t xml:space="preserve">   Democrat    </w:t>
      </w:r>
      <w:r>
        <w:t xml:space="preserve">   ELEANOR    </w:t>
      </w:r>
      <w:r>
        <w:t xml:space="preserve">   Elliott    </w:t>
      </w:r>
      <w:r>
        <w:t xml:space="preserve">   Franklin jr.    </w:t>
      </w:r>
      <w:r>
        <w:t xml:space="preserve">   GEORGIA    </w:t>
      </w:r>
      <w:r>
        <w:t xml:space="preserve">   Great Depression    </w:t>
      </w:r>
      <w:r>
        <w:t xml:space="preserve">   Groton Preparatory School    </w:t>
      </w:r>
      <w:r>
        <w:t xml:space="preserve">   Harry Truman    </w:t>
      </w:r>
      <w:r>
        <w:t xml:space="preserve">   Hawaii    </w:t>
      </w:r>
      <w:r>
        <w:t xml:space="preserve">   Hemorrhage    </w:t>
      </w:r>
      <w:r>
        <w:t xml:space="preserve">   Herbert Hoover    </w:t>
      </w:r>
      <w:r>
        <w:t xml:space="preserve">   HYDE PARK    </w:t>
      </w:r>
      <w:r>
        <w:t xml:space="preserve">   James    </w:t>
      </w:r>
      <w:r>
        <w:t xml:space="preserve">   January    </w:t>
      </w:r>
      <w:r>
        <w:t xml:space="preserve">   Japan    </w:t>
      </w:r>
      <w:r>
        <w:t xml:space="preserve">   John    </w:t>
      </w:r>
      <w:r>
        <w:t xml:space="preserve">   Legal    </w:t>
      </w:r>
      <w:r>
        <w:t xml:space="preserve">   New Deal    </w:t>
      </w:r>
      <w:r>
        <w:t xml:space="preserve">   NEW YORK    </w:t>
      </w:r>
      <w:r>
        <w:t xml:space="preserve">   Pearl Harbor    </w:t>
      </w:r>
      <w:r>
        <w:t xml:space="preserve">   Polio    </w:t>
      </w:r>
      <w:r>
        <w:t xml:space="preserve">   President    </w:t>
      </w:r>
      <w:r>
        <w:t xml:space="preserve">   Profession    </w:t>
      </w:r>
      <w:r>
        <w:t xml:space="preserve">   Teddy    </w:t>
      </w:r>
      <w:r>
        <w:t xml:space="preserve">   WARM SPRINGS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D ROOSEVELT</dc:title>
  <dcterms:created xsi:type="dcterms:W3CDTF">2021-10-11T07:30:06Z</dcterms:created>
  <dcterms:modified xsi:type="dcterms:W3CDTF">2021-10-11T07:30:06Z</dcterms:modified>
</cp:coreProperties>
</file>