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STAMPS    </w:t>
      </w:r>
      <w:r>
        <w:t xml:space="preserve">   NEW YORK    </w:t>
      </w:r>
      <w:r>
        <w:t xml:space="preserve">   HARVARD    </w:t>
      </w:r>
      <w:r>
        <w:t xml:space="preserve">   WALK    </w:t>
      </w:r>
      <w:r>
        <w:t xml:space="preserve">   IMPROVEMENTS    </w:t>
      </w:r>
      <w:r>
        <w:t xml:space="preserve">   ELECTRICITY    </w:t>
      </w:r>
      <w:r>
        <w:t xml:space="preserve">   BRACES    </w:t>
      </w:r>
      <w:r>
        <w:t xml:space="preserve">   PROGRAMS    </w:t>
      </w:r>
      <w:r>
        <w:t xml:space="preserve">   HORSES    </w:t>
      </w:r>
      <w:r>
        <w:t xml:space="preserve">   GOVERNOR    </w:t>
      </w:r>
      <w:r>
        <w:t xml:space="preserve">   CONFIDENCE    </w:t>
      </w:r>
      <w:r>
        <w:t xml:space="preserve">   SENATOR    </w:t>
      </w:r>
      <w:r>
        <w:t xml:space="preserve">   PRESIDENT    </w:t>
      </w:r>
      <w:r>
        <w:t xml:space="preserve">   FOOTBALL    </w:t>
      </w:r>
      <w:r>
        <w:t xml:space="preserve">   SAILING    </w:t>
      </w:r>
      <w:r>
        <w:t xml:space="preserve">   POLIO    </w:t>
      </w:r>
      <w:r>
        <w:t xml:space="preserve">   CRIPPLED    </w:t>
      </w:r>
      <w:r>
        <w:t xml:space="preserve">   ELEANOR    </w:t>
      </w:r>
      <w:r>
        <w:t xml:space="preserve">   ROOSEVELT    </w:t>
      </w:r>
      <w:r>
        <w:t xml:space="preserve">   FRANKLIN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ROOSEVELT</dc:title>
  <dcterms:created xsi:type="dcterms:W3CDTF">2021-10-11T07:28:17Z</dcterms:created>
  <dcterms:modified xsi:type="dcterms:W3CDTF">2021-10-11T07:28:17Z</dcterms:modified>
</cp:coreProperties>
</file>