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FRANSE REVOLUSIE - 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BASTILLE    </w:t>
      </w:r>
      <w:r>
        <w:t xml:space="preserve">   BOURGEOISIE    </w:t>
      </w:r>
      <w:r>
        <w:t xml:space="preserve">   GUILLOTINE    </w:t>
      </w:r>
      <w:r>
        <w:t xml:space="preserve">   KLEINBOERE    </w:t>
      </w:r>
      <w:r>
        <w:t xml:space="preserve">   LODEWYK XVI    </w:t>
      </w:r>
      <w:r>
        <w:t xml:space="preserve">   LOUIS XVI    </w:t>
      </w:r>
      <w:r>
        <w:t xml:space="preserve">   MARIE ANTOINETTE    </w:t>
      </w:r>
      <w:r>
        <w:t xml:space="preserve">   NAPOLEON    </w:t>
      </w:r>
      <w:r>
        <w:t xml:space="preserve">   PEASANTS    </w:t>
      </w:r>
      <w:r>
        <w:t xml:space="preserve">   REGIME    </w:t>
      </w:r>
      <w:r>
        <w:t xml:space="preserve">   TRICOLOUR    </w:t>
      </w:r>
      <w:r>
        <w:t xml:space="preserve">   VERSAILLES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FRANSE REVOLUSIE - FRENCH REVOLUTION</dc:title>
  <dcterms:created xsi:type="dcterms:W3CDTF">2021-10-11T07:29:49Z</dcterms:created>
  <dcterms:modified xsi:type="dcterms:W3CDTF">2021-10-11T07:29:49Z</dcterms:modified>
</cp:coreProperties>
</file>