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FRANSICO PIZZARO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EXPEDITION    </w:t>
      </w:r>
      <w:r>
        <w:t xml:space="preserve">   DOMINICAN REPUBLIC    </w:t>
      </w:r>
      <w:r>
        <w:t xml:space="preserve">   FRANSICO PIZZARO    </w:t>
      </w:r>
      <w:r>
        <w:t xml:space="preserve">   JESUS    </w:t>
      </w:r>
      <w:r>
        <w:t xml:space="preserve">   PANAMA    </w:t>
      </w:r>
      <w:r>
        <w:t xml:space="preserve">   MAYOR    </w:t>
      </w:r>
      <w:r>
        <w:t xml:space="preserve">   JUAN    </w:t>
      </w:r>
      <w:r>
        <w:t xml:space="preserve">   LIMA    </w:t>
      </w:r>
      <w:r>
        <w:t xml:space="preserve">   INCA EMPIRE    </w:t>
      </w:r>
      <w:r>
        <w:t xml:space="preserve">   HAITI    </w:t>
      </w:r>
      <w:r>
        <w:t xml:space="preserve">   SPANISH    </w:t>
      </w:r>
      <w:r>
        <w:t xml:space="preserve">   SPAIN    </w:t>
      </w:r>
      <w:r>
        <w:t xml:space="preserve">   HOSTAGE    </w:t>
      </w:r>
      <w:r>
        <w:t xml:space="preserve">   PERU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FRANSICO PIZZARO</dc:title>
  <dcterms:created xsi:type="dcterms:W3CDTF">2021-10-11T07:29:04Z</dcterms:created>
  <dcterms:modified xsi:type="dcterms:W3CDTF">2021-10-11T07:29:04Z</dcterms:modified>
</cp:coreProperties>
</file>