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FR/DR/BR/CR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brag    </w:t>
      </w:r>
      <w:r>
        <w:t xml:space="preserve">   brat    </w:t>
      </w:r>
      <w:r>
        <w:t xml:space="preserve">   brick    </w:t>
      </w:r>
      <w:r>
        <w:t xml:space="preserve">   drag    </w:t>
      </w:r>
      <w:r>
        <w:t xml:space="preserve">   drat    </w:t>
      </w:r>
      <w:r>
        <w:t xml:space="preserve">   dress    </w:t>
      </w:r>
      <w:r>
        <w:t xml:space="preserve">   drill    </w:t>
      </w:r>
      <w:r>
        <w:t xml:space="preserve">   drip    </w:t>
      </w:r>
      <w:r>
        <w:t xml:space="preserve">   drop    </w:t>
      </w:r>
      <w:r>
        <w:t xml:space="preserve">   drum    </w:t>
      </w:r>
      <w:r>
        <w:t xml:space="preserve">   frill    </w:t>
      </w:r>
      <w:r>
        <w:t xml:space="preserve">   frogspawn    </w:t>
      </w:r>
      <w:r>
        <w:t xml:space="preserve">  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FR/DR/BR/CR</dc:title>
  <dcterms:created xsi:type="dcterms:W3CDTF">2021-10-11T07:28:37Z</dcterms:created>
  <dcterms:modified xsi:type="dcterms:W3CDTF">2021-10-11T07:28:37Z</dcterms:modified>
</cp:coreProperties>
</file>