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FREACK THE MIGHGY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Dr Spivak    </w:t>
      </w:r>
      <w:r>
        <w:t xml:space="preserve">   Loretta Lee    </w:t>
      </w:r>
      <w:r>
        <w:t xml:space="preserve">   Bionic Body    </w:t>
      </w:r>
      <w:r>
        <w:t xml:space="preserve">   Prison    </w:t>
      </w:r>
      <w:r>
        <w:t xml:space="preserve">   Grim    </w:t>
      </w:r>
      <w:r>
        <w:t xml:space="preserve">   Gram    </w:t>
      </w:r>
      <w:r>
        <w:t xml:space="preserve">   Killer Kane    </w:t>
      </w:r>
      <w:r>
        <w:t xml:space="preserve">   Blade    </w:t>
      </w:r>
      <w:r>
        <w:t xml:space="preserve">   Iggy    </w:t>
      </w:r>
      <w:r>
        <w:t xml:space="preserve">   Gwen    </w:t>
      </w:r>
      <w:r>
        <w:t xml:space="preserve">   Max    </w:t>
      </w:r>
      <w:r>
        <w:t xml:space="preserve">   Freak    </w:t>
      </w:r>
      <w:r>
        <w:t xml:space="preserve">   Quest    </w:t>
      </w:r>
      <w:r>
        <w:t xml:space="preserve">   Down Under    </w:t>
      </w:r>
      <w:r>
        <w:t xml:space="preserve">   Midget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FREACK THE MIGHGY</dc:title>
  <dcterms:created xsi:type="dcterms:W3CDTF">2021-10-11T07:29:09Z</dcterms:created>
  <dcterms:modified xsi:type="dcterms:W3CDTF">2021-10-11T07:29:09Z</dcterms:modified>
</cp:coreProperties>
</file>