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FOR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FROM FEMALE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TOMY .D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EIGHTH GRADE 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HATES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 HANDWRITING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 UNDER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GRIM WORD FOR NONSENSE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SNEAKER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 MADE BY A 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SIZE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IMPROVE ON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SUMS OF IMPOSSIBLE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GENTLEMEN OF THE OLD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(Z)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SWORD OF MAGIC 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FINGERED POWERED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BEAMING UP INTO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HAPPENS WHEN YOU OPEN A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2021-10-11T07:30:48Z</dcterms:created>
  <dcterms:modified xsi:type="dcterms:W3CDTF">2021-10-11T07:30:48Z</dcterms:modified>
</cp:coreProperties>
</file>