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SILLY-LOOKING CREATURE THAT EATS 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 WITH A ROCK-'N' -ROCK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MAX SEES WHEN HE DREAMS OF ARCHITECTS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AARDVARK SAYS WHEN IT EATS 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FINGER-POWERED COMPUTER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HORIZONTAL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SHERLOCK HOLMES SAID TO DR.WATSON ABOUT WHERE THE FOOD DISAPPEARED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ROBOTLIKE SUIT WORN BY KNIGHTS OF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PECULIAR OF STORY THAT'S OFTEN PRETTY GORY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INVENTING WITH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2021-10-11T07:30:07Z</dcterms:created>
  <dcterms:modified xsi:type="dcterms:W3CDTF">2021-10-11T07:30:07Z</dcterms:modified>
</cp:coreProperties>
</file>