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HORSE WHO MAKES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TOXIC WASTE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OPIATE OF THE MASSIVES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KING ARTHUR PASSES OUT THE SNACK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HUMAN SSAUROPOD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MAX AND KEVIN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WHO CAN SNEEZE A HOT DOG THROUGH HIS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 EXCITING IT MAKE YOU VIBRATE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WHITE SPARKLES IN SKYROCKETS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MUSCLE THAT IMPROVES WITH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ENERGY EQUAL TO TEN MILLION ERGS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BEAMING UP INTO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THAT ALWAYS LIES OVER THE NEXT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JOKE MADE BY A JOCK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FRENCH GANGSTER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MATTERS 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SWORD WITH MAGIC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FOUR-LETTER WORD FOR MAX IN A BAD MOOD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2021-10-11T07:30:13Z</dcterms:created>
  <dcterms:modified xsi:type="dcterms:W3CDTF">2021-10-11T07:30:13Z</dcterms:modified>
</cp:coreProperties>
</file>