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MAX    </w:t>
      </w:r>
      <w:r>
        <w:t xml:space="preserve">   TONY D.    </w:t>
      </w:r>
      <w:r>
        <w:t xml:space="preserve">   IGGY    </w:t>
      </w:r>
      <w:r>
        <w:t xml:space="preserve">   ADVENTURES    </w:t>
      </w:r>
      <w:r>
        <w:t xml:space="preserve">   KEVIN    </w:t>
      </w:r>
      <w:r>
        <w:t xml:space="preserve">   KENNY    </w:t>
      </w:r>
      <w:r>
        <w:t xml:space="preserve">   LORETTA    </w:t>
      </w:r>
      <w:r>
        <w:t xml:space="preserve">   BIONIC BODY    </w:t>
      </w:r>
      <w:r>
        <w:t xml:space="preserve">   SEIZURE    </w:t>
      </w:r>
      <w:r>
        <w:t xml:space="preserve">   GRAM    </w:t>
      </w:r>
      <w:r>
        <w:t xml:space="preserve">   GRIM    </w:t>
      </w:r>
      <w:r>
        <w:t xml:space="preserve">   THE KICKER    </w:t>
      </w:r>
      <w:r>
        <w:t xml:space="preserve">   KILLERKANE    </w:t>
      </w:r>
      <w:r>
        <w:t xml:space="preserve">   FREAK THE MIGHTY    </w:t>
      </w:r>
      <w:r>
        <w:t xml:space="preserve">   DICTIONARY    </w:t>
      </w:r>
      <w:r>
        <w:t xml:space="preserve">   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2021-10-11T07:29:12Z</dcterms:created>
  <dcterms:modified xsi:type="dcterms:W3CDTF">2021-10-11T07:29:12Z</dcterms:modified>
</cp:coreProperties>
</file>