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Maxes father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that is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max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saved max and freak from tony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kid who went to juvy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maxes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man who takes care of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relationship pf max and freak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daycare name for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equipment to help freak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mechanical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Arthur's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book freak draws red lines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fireworks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freaks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this book is based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Freaks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"the science of designing replacement parts for the human body"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tony offered freak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2021-10-11T07:29:15Z</dcterms:created>
  <dcterms:modified xsi:type="dcterms:W3CDTF">2021-10-11T07:29:15Z</dcterms:modified>
</cp:coreProperties>
</file>