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grim    </w:t>
      </w:r>
      <w:r>
        <w:t xml:space="preserve">   gram    </w:t>
      </w:r>
      <w:r>
        <w:t xml:space="preserve">   spitting image    </w:t>
      </w:r>
      <w:r>
        <w:t xml:space="preserve">   iggy    </w:t>
      </w:r>
      <w:r>
        <w:t xml:space="preserve">   killer kane    </w:t>
      </w:r>
      <w:r>
        <w:t xml:space="preserve">   old block    </w:t>
      </w:r>
      <w:r>
        <w:t xml:space="preserve">   down under    </w:t>
      </w:r>
      <w:r>
        <w:t xml:space="preserve">   Freak    </w:t>
      </w:r>
      <w:r>
        <w:t xml:space="preserve">   Loretta    </w:t>
      </w:r>
      <w:r>
        <w:t xml:space="preserve">   max    </w:t>
      </w:r>
      <w:r>
        <w:t xml:space="preserve">   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2021-10-11T07:30:39Z</dcterms:created>
  <dcterms:modified xsi:type="dcterms:W3CDTF">2021-10-11T07:30:39Z</dcterms:modified>
</cp:coreProperties>
</file>