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kevin's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freak had at the end of chapter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freak thinks he's going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Mighty's granfather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Mighty's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or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mighty's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with loretta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2021-10-11T07:30:03Z</dcterms:created>
  <dcterms:modified xsi:type="dcterms:W3CDTF">2021-10-11T07:30:03Z</dcterms:modified>
</cp:coreProperties>
</file>