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Freak's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loretta and 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Max's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freak called Tony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costume Freak wore when him and Max went to the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max and freak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owner of the purse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Gwen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where Max stays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nickname in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what holiday does Max's dad come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max not have before he met Freak?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grade max and freak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siblings freak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2021-10-11T07:29:51Z</dcterms:created>
  <dcterms:modified xsi:type="dcterms:W3CDTF">2021-10-11T07:29:51Z</dcterms:modified>
</cp:coreProperties>
</file>