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built the Down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 helps Freak get this down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 is also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Mighty part of Freak the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freak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______, once a wimpy little kid, an orphan who pulled a sword from the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Freak's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Max's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Killer ____: Max's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who sends Max and Freak to the principal's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Boss of the Panheads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Max feels when he goes to the place in his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 has a _______ on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Heroic Biker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 thought that he did not have one until Freak came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talks like a dictionary and sits on Max's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Killer Kane decided to become a ________ to make an 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Tony 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Freak and Max find during the treasure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 of Max's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Freak gives Max a Christmas present in the shape of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2021-10-11T07:30:26Z</dcterms:created>
  <dcterms:modified xsi:type="dcterms:W3CDTF">2021-10-11T07:30:26Z</dcterms:modified>
</cp:coreProperties>
</file>