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attractive or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Max's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mechanical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freak and max found the purse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Max's nickname in preschool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Loretta's husband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Freak called him and 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millionth of a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Max's Dad's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Max's grandma's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mentally defective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 Kevin choked on in the cafeteria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Max's grandpa's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freak's real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CROSSWORD</dc:title>
  <dcterms:created xsi:type="dcterms:W3CDTF">2021-10-11T07:30:33Z</dcterms:created>
  <dcterms:modified xsi:type="dcterms:W3CDTF">2021-10-11T07:30:33Z</dcterms:modified>
</cp:coreProperties>
</file>