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police call Max for saving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Killer Kane Method for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comes to rescue Max and Loretta from Killer Kane?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didn’t Max have until Freak moved down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does Max retrieve from the tree for Freak?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Max's nickname in daycare?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max taken on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Freak sits on Max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Tony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finds Max outside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Freak give Max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Kevin's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Arthur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While walking home on the last day of school what does Freak tell Max about remembering is an _________of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Tony D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does Max see that winter after Freak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treasure in the storm drain?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boss of the Panheads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Killer_____; Max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Freak on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 grew on the ____ but not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Max take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Max feels when he goes to the place in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Freak taught Max how to do this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Freak call Tony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Loretta and Iggy lives in the New______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shape of the box freak gave to max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Max Father is up For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2021-10-11T07:29:49Z</dcterms:created>
  <dcterms:modified xsi:type="dcterms:W3CDTF">2021-10-11T07:29:49Z</dcterms:modified>
</cp:coreProperties>
</file>