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defeat in battle preerably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make nurses jump every time you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measure o electricity equal to one joule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earthling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sword with magic powers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after 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lies over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improbable imperect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horse who makes a poin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2021-10-11T07:29:50Z</dcterms:created>
  <dcterms:modified xsi:type="dcterms:W3CDTF">2021-10-11T07:29:50Z</dcterms:modified>
</cp:coreProperties>
</file>