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ICECREAM    </w:t>
      </w:r>
      <w:r>
        <w:t xml:space="preserve">   COFFEE    </w:t>
      </w:r>
      <w:r>
        <w:t xml:space="preserve">   BONICS    </w:t>
      </w:r>
      <w:r>
        <w:t xml:space="preserve">   ROBOTS    </w:t>
      </w:r>
      <w:r>
        <w:t xml:space="preserve">   THEDOWNUNDER    </w:t>
      </w:r>
      <w:r>
        <w:t xml:space="preserve">   MOVINGAWAY    </w:t>
      </w:r>
      <w:r>
        <w:t xml:space="preserve">   FUNERAL    </w:t>
      </w:r>
      <w:r>
        <w:t xml:space="preserve">   DEATH    </w:t>
      </w:r>
      <w:r>
        <w:t xml:space="preserve">   BRAIN    </w:t>
      </w:r>
      <w:r>
        <w:t xml:space="preserve">   FREAKTHEMIGHTYBEGINS    </w:t>
      </w:r>
      <w:r>
        <w:t xml:space="preserve">   FORTHOFJULY    </w:t>
      </w:r>
      <w:r>
        <w:t xml:space="preserve">   WHEELCHAIR    </w:t>
      </w:r>
      <w:r>
        <w:t xml:space="preserve">   CRUTCH    </w:t>
      </w:r>
      <w:r>
        <w:t xml:space="preserve">   ORNITHOPTER    </w:t>
      </w:r>
      <w:r>
        <w:t xml:space="preserve">   CRIPPLE    </w:t>
      </w:r>
      <w:r>
        <w:t xml:space="preserve">   THE LEES    </w:t>
      </w:r>
      <w:r>
        <w:t xml:space="preserve">   KNIGHTS    </w:t>
      </w:r>
      <w:r>
        <w:t xml:space="preserve">   DRAGONS    </w:t>
      </w:r>
      <w:r>
        <w:t xml:space="preserve">   MOATS    </w:t>
      </w:r>
      <w:r>
        <w:t xml:space="preserve">   FREAKTHEMIGHTYBYMAXWELL    </w:t>
      </w:r>
      <w:r>
        <w:t xml:space="preserve">   POLICE    </w:t>
      </w:r>
      <w:r>
        <w:t xml:space="preserve">   COPCARS    </w:t>
      </w:r>
      <w:r>
        <w:t xml:space="preserve">   PATROL    </w:t>
      </w:r>
      <w:r>
        <w:t xml:space="preserve">   FREAK'SDEATH    </w:t>
      </w:r>
      <w:r>
        <w:t xml:space="preserve">   FREAK THE MIGHTY FOR EVER    </w:t>
      </w:r>
      <w:r>
        <w:t xml:space="preserve">   MILLERPOND    </w:t>
      </w:r>
      <w:r>
        <w:t xml:space="preserve">   THENEWTESTAMENTS    </w:t>
      </w:r>
      <w:r>
        <w:t xml:space="preserve">   LORETTA    </w:t>
      </w:r>
      <w:r>
        <w:t xml:space="preserve">   IGGY    </w:t>
      </w:r>
      <w:r>
        <w:t xml:space="preserve">   HOMEMADEDITIONARY    </w:t>
      </w:r>
      <w:r>
        <w:t xml:space="preserve">   DICTIONARY    </w:t>
      </w:r>
      <w:r>
        <w:t xml:space="preserve">   MAXWELLKANE    </w:t>
      </w:r>
      <w:r>
        <w:t xml:space="preserve">   KILLERKANE    </w:t>
      </w:r>
      <w:r>
        <w:t xml:space="preserve">   TONYD    </w:t>
      </w:r>
      <w:r>
        <w:t xml:space="preserve">   GRAM    </w:t>
      </w:r>
      <w:r>
        <w:t xml:space="preserve">   GRIM    </w:t>
      </w:r>
      <w:r>
        <w:t xml:space="preserve">   THE FAIR GWEN    </w:t>
      </w:r>
      <w:r>
        <w:t xml:space="preserve">   MAXWELL    </w:t>
      </w:r>
      <w:r>
        <w:t xml:space="preserve">   MAX    </w:t>
      </w:r>
      <w:r>
        <w:t xml:space="preserve">   FREAK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2021-10-11T07:30:03Z</dcterms:created>
  <dcterms:modified xsi:type="dcterms:W3CDTF">2021-10-11T07:30:03Z</dcterms:modified>
</cp:coreProperties>
</file>