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FREEDOM -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CONFIDENT    </w:t>
      </w:r>
      <w:r>
        <w:t xml:space="preserve">   RELIEF    </w:t>
      </w:r>
      <w:r>
        <w:t xml:space="preserve">   HAPPINESS    </w:t>
      </w:r>
      <w:r>
        <w:t xml:space="preserve">   SAFETY    </w:t>
      </w:r>
      <w:r>
        <w:t xml:space="preserve">   DESIRE    </w:t>
      </w:r>
      <w:r>
        <w:t xml:space="preserve">   RIGHTS    </w:t>
      </w:r>
      <w:r>
        <w:t xml:space="preserve">   MOVEMENT    </w:t>
      </w:r>
      <w:r>
        <w:t xml:space="preserve">   FLOURISH    </w:t>
      </w:r>
      <w:r>
        <w:t xml:space="preserve">   CHAINS    </w:t>
      </w:r>
      <w:r>
        <w:t xml:space="preserve">   EQUAL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- FIND A WORD</dc:title>
  <dcterms:created xsi:type="dcterms:W3CDTF">2021-10-11T07:31:12Z</dcterms:created>
  <dcterms:modified xsi:type="dcterms:W3CDTF">2021-10-11T07:31:12Z</dcterms:modified>
</cp:coreProperties>
</file>