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FREESTYLE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2 IN A ROOM    </w:t>
      </w:r>
      <w:r>
        <w:t xml:space="preserve">   2 WITHOUT HATS    </w:t>
      </w:r>
      <w:r>
        <w:t xml:space="preserve">   AND MORE    </w:t>
      </w:r>
      <w:r>
        <w:t xml:space="preserve">   BABIE N KEYES    </w:t>
      </w:r>
      <w:r>
        <w:t xml:space="preserve">   C-BANK    </w:t>
      </w:r>
      <w:r>
        <w:t xml:space="preserve">   COLLAGE    </w:t>
      </w:r>
      <w:r>
        <w:t xml:space="preserve">   CORINA    </w:t>
      </w:r>
      <w:r>
        <w:t xml:space="preserve">   CORO    </w:t>
      </w:r>
      <w:r>
        <w:t xml:space="preserve">   CYNTHIA    </w:t>
      </w:r>
      <w:r>
        <w:t xml:space="preserve">   DENIZ    </w:t>
      </w:r>
      <w:r>
        <w:t xml:space="preserve">   DZYRE    </w:t>
      </w:r>
      <w:r>
        <w:t xml:space="preserve">   EXO    </w:t>
      </w:r>
      <w:r>
        <w:t xml:space="preserve">   FASCINATION    </w:t>
      </w:r>
      <w:r>
        <w:t xml:space="preserve">   FFWD    </w:t>
      </w:r>
      <w:r>
        <w:t xml:space="preserve">   GEORGE LAMOND    </w:t>
      </w:r>
      <w:r>
        <w:t xml:space="preserve">   HANSON N DAVIS    </w:t>
      </w:r>
      <w:r>
        <w:t xml:space="preserve">   INFORMATION SOCIETY    </w:t>
      </w:r>
      <w:r>
        <w:t xml:space="preserve">   JELLYBEAN BENITEZ    </w:t>
      </w:r>
      <w:r>
        <w:t xml:space="preserve">   JOEY KIDD    </w:t>
      </w:r>
      <w:r>
        <w:t xml:space="preserve">   JOHNNY O    </w:t>
      </w:r>
      <w:r>
        <w:t xml:space="preserve">   JUDY TORRES    </w:t>
      </w:r>
      <w:r>
        <w:t xml:space="preserve">   LA GIRLS    </w:t>
      </w:r>
      <w:r>
        <w:t xml:space="preserve">   LA INDIA    </w:t>
      </w:r>
      <w:r>
        <w:t xml:space="preserve">   LAISSEZ FAIRE    </w:t>
      </w:r>
      <w:r>
        <w:t xml:space="preserve">   LIL SUZY    </w:t>
      </w:r>
      <w:r>
        <w:t xml:space="preserve">   LISA LISA    </w:t>
      </w:r>
      <w:r>
        <w:t xml:space="preserve">   LISSETTE MELENDEZ    </w:t>
      </w:r>
      <w:r>
        <w:t xml:space="preserve">   LYDIA LEE LOVE    </w:t>
      </w:r>
      <w:r>
        <w:t xml:space="preserve">   NAYOBE    </w:t>
      </w:r>
      <w:r>
        <w:t xml:space="preserve">   NICE N WILD    </w:t>
      </w:r>
      <w:r>
        <w:t xml:space="preserve">   NOCERA    </w:t>
      </w:r>
      <w:r>
        <w:t xml:space="preserve">   NOEL    </w:t>
      </w:r>
      <w:r>
        <w:t xml:space="preserve">   PAJAMA PARTY    </w:t>
      </w:r>
      <w:r>
        <w:t xml:space="preserve">   PLANET PATROL    </w:t>
      </w:r>
      <w:r>
        <w:t xml:space="preserve">   RARE ARTS    </w:t>
      </w:r>
      <w:r>
        <w:t xml:space="preserve">   RIOS SISTERS    </w:t>
      </w:r>
      <w:r>
        <w:t xml:space="preserve">   SA-FIRE    </w:t>
      </w:r>
      <w:r>
        <w:t xml:space="preserve">   SHANNON    </w:t>
      </w:r>
      <w:r>
        <w:t xml:space="preserve">   SOAVE    </w:t>
      </w:r>
      <w:r>
        <w:t xml:space="preserve">   STEVIE B    </w:t>
      </w:r>
      <w:r>
        <w:t xml:space="preserve">   STRAFE    </w:t>
      </w:r>
      <w:r>
        <w:t xml:space="preserve">   SWEET SENSATION    </w:t>
      </w:r>
      <w:r>
        <w:t xml:space="preserve">   TAYLOR DAYNE    </w:t>
      </w:r>
      <w:r>
        <w:t xml:space="preserve">   THE COVER GIRLS    </w:t>
      </w:r>
      <w:r>
        <w:t xml:space="preserve">   TKA    </w:t>
      </w:r>
      <w:r>
        <w:t xml:space="preserve">   TOLGA    </w:t>
      </w:r>
      <w:r>
        <w:t xml:space="preserve">   TONASIA    </w:t>
      </w:r>
      <w:r>
        <w:t xml:space="preserve">   TRILOGY    </w:t>
      </w:r>
      <w:r>
        <w:t xml:space="preserve">   TRINERE    </w:t>
      </w:r>
      <w:r>
        <w:t xml:space="preserve">   WILL TO POWER    </w:t>
      </w:r>
      <w:r>
        <w:t xml:space="preserve">   X PASSION    </w:t>
      </w:r>
      <w:r>
        <w:t xml:space="preserve">   YVONNE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FREESTYLE MUSIC</dc:title>
  <dcterms:created xsi:type="dcterms:W3CDTF">2021-10-11T07:30:39Z</dcterms:created>
  <dcterms:modified xsi:type="dcterms:W3CDTF">2021-10-11T07:30:39Z</dcterms:modified>
</cp:coreProperties>
</file>