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FREESTYLE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Lil' Suzy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Johnny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Cover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Lisette Melendez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Cynthia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Stevie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LaMond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Judy Torres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Giggles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FREESTYLE SONGS</dc:title>
  <dcterms:created xsi:type="dcterms:W3CDTF">2021-10-11T07:31:57Z</dcterms:created>
  <dcterms:modified xsi:type="dcterms:W3CDTF">2021-10-11T07:31:57Z</dcterms:modified>
</cp:coreProperties>
</file>