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a book called the Wealth of Nations. He set down the principals of a free enterprise system.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Investor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sells a product or service, but others are free to sell the same products or service.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Profit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selling or buying goods or services in the same market as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Demand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buys or uses products, or goods, and services.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insistent and peremptory request, made as if by right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Adam Smith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or the setting up and running of a business to gain revenue.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Private Property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with few government restrictions on business activities and ownership.  Each person can buy and sell private property as he/she wants; land, car, home, building,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 Market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that is created by interactions between buyers and sellers that have few if any regulations.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Enterprise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organization that puts money into financials plans, property, etc expecting to make a profit.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Consumer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Anyone can start a business of any kind, sell whatever products he wants and decide what prices to charge for their products/services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Free Enterprise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owned by a private person or party and not by the government or not for public usage.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Competitor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person, company, or country that makes, grows, or supplies goods or commodities for sale.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Competition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sale of goods or services and payment of all expenses and salaries, the money left over is called profit.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Private Enterprise/Business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something needed or wanted available to someone, provide it supply it: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Producer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</dc:title>
  <dcterms:created xsi:type="dcterms:W3CDTF">2021-12-13T03:42:19Z</dcterms:created>
  <dcterms:modified xsi:type="dcterms:W3CDTF">2021-12-13T03:42:19Z</dcterms:modified>
</cp:coreProperties>
</file>