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TO BE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so ********** to get in trouble for no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verry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have an ********* over stuff that 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to be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google ***** show you a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eating disorder when u throw up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have a eating 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percieve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********** in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TO BE ME</dc:title>
  <dcterms:created xsi:type="dcterms:W3CDTF">2021-10-11T07:30:13Z</dcterms:created>
  <dcterms:modified xsi:type="dcterms:W3CDTF">2021-10-11T07:30:13Z</dcterms:modified>
</cp:coreProperties>
</file>