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TO FORGIVE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LET IT GO    </w:t>
      </w:r>
      <w:r>
        <w:t xml:space="preserve">   PRAYER    </w:t>
      </w:r>
      <w:r>
        <w:t xml:space="preserve">   YES    </w:t>
      </w:r>
      <w:r>
        <w:t xml:space="preserve">   MOVE ON    </w:t>
      </w:r>
      <w:r>
        <w:t xml:space="preserve">   ACTION    </w:t>
      </w:r>
      <w:r>
        <w:t xml:space="preserve">   ATTITUDE    </w:t>
      </w:r>
      <w:r>
        <w:t xml:space="preserve">   HEALING    </w:t>
      </w:r>
      <w:r>
        <w:t xml:space="preserve">   FORGIVENESS    </w:t>
      </w:r>
      <w:r>
        <w:t xml:space="preserve">   DOOR    </w:t>
      </w:r>
      <w:r>
        <w:t xml:space="preserve">   KEY    </w:t>
      </w:r>
      <w:r>
        <w:t xml:space="preserve">   JESUS    </w:t>
      </w:r>
      <w:r>
        <w:t xml:space="preserve">   PROMISES    </w:t>
      </w:r>
      <w:r>
        <w:t xml:space="preserve">   JOY    </w:t>
      </w:r>
      <w:r>
        <w:t xml:space="preserve">   HEART    </w:t>
      </w:r>
      <w:r>
        <w:t xml:space="preserve">   GOD    </w:t>
      </w:r>
      <w:r>
        <w:t xml:space="preserve">   PEACE    </w:t>
      </w:r>
      <w:r>
        <w:t xml:space="preserve">   LOVE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TO FORGIVE</dc:title>
  <dcterms:created xsi:type="dcterms:W3CDTF">2021-10-11T07:30:02Z</dcterms:created>
  <dcterms:modified xsi:type="dcterms:W3CDTF">2021-10-11T07:30:02Z</dcterms:modified>
</cp:coreProperties>
</file>