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FREIGHT LOGISTICS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Quanity of a product that customers are willing to buy at a given price,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Contracting another organisation to perform some of the company's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Deals will the well being of staff like recruitment, remuneration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Administration process involved with storing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Hierarchy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the financial well being of the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Responsible for keeping equipment in sound working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Responsible for purchasing all the necessary things for the organisation's day to day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Wrapping or covering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Chain of events starting with raw materials ending with customers who use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Strategy or process to ensure that the right product is delivered to the right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is based on subject matter experts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changes made to a product to which improves it</w:t>
            </w:r>
          </w:p>
        </w:tc>
      </w:tr>
    </w:tbl>
    <w:p>
      <w:pPr>
        <w:pStyle w:val="WordBankMedium"/>
      </w:pPr>
      <w:r>
        <w:t xml:space="preserve">   Organogram    </w:t>
      </w:r>
      <w:r>
        <w:t xml:space="preserve">   Matrix    </w:t>
      </w:r>
      <w:r>
        <w:t xml:space="preserve">   Maintenance    </w:t>
      </w:r>
      <w:r>
        <w:t xml:space="preserve">   Finance    </w:t>
      </w:r>
      <w:r>
        <w:t xml:space="preserve">   Procurement    </w:t>
      </w:r>
      <w:r>
        <w:t xml:space="preserve">   HR    </w:t>
      </w:r>
      <w:r>
        <w:t xml:space="preserve">   Demand    </w:t>
      </w:r>
      <w:r>
        <w:t xml:space="preserve">   Logistics    </w:t>
      </w:r>
      <w:r>
        <w:t xml:space="preserve">   Supply chain    </w:t>
      </w:r>
      <w:r>
        <w:t xml:space="preserve">   Outsourcing    </w:t>
      </w:r>
      <w:r>
        <w:t xml:space="preserve">   Value add    </w:t>
      </w:r>
      <w:r>
        <w:t xml:space="preserve">   Packaging    </w:t>
      </w:r>
      <w:r>
        <w:t xml:space="preserve">   warehousing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FREIGHT LOGISTICS 2</dc:title>
  <dcterms:created xsi:type="dcterms:W3CDTF">2021-10-12T14:18:27Z</dcterms:created>
  <dcterms:modified xsi:type="dcterms:W3CDTF">2021-10-12T14:18:27Z</dcterms:modified>
</cp:coreProperties>
</file>