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FRENCH-LES NOMS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TOUCHE    </w:t>
      </w:r>
      <w:r>
        <w:t xml:space="preserve">   LE TEXTO    </w:t>
      </w:r>
      <w:r>
        <w:t xml:space="preserve">   LA SOURIS    </w:t>
      </w:r>
      <w:r>
        <w:t xml:space="preserve">   LE SITE INTERNET    </w:t>
      </w:r>
      <w:r>
        <w:t xml:space="preserve">   LE RESEAU SOCIAL    </w:t>
      </w:r>
      <w:r>
        <w:t xml:space="preserve">   LE PORTABLE    </w:t>
      </w:r>
      <w:r>
        <w:t xml:space="preserve">   LA TABLETTE    </w:t>
      </w:r>
      <w:r>
        <w:t xml:space="preserve">   L'ORDINATEUR PORTABLE    </w:t>
      </w:r>
      <w:r>
        <w:t xml:space="preserve">   L'ORDINATEUR    </w:t>
      </w:r>
      <w:r>
        <w:t xml:space="preserve">   LE MOT DE PASSE    </w:t>
      </w:r>
      <w:r>
        <w:t xml:space="preserve">   LE LECTEUR MP3    </w:t>
      </w:r>
      <w:r>
        <w:t xml:space="preserve">   LE LECTEUR DVD    </w:t>
      </w:r>
      <w:r>
        <w:t xml:space="preserve">   LE JEU    </w:t>
      </w:r>
      <w:r>
        <w:t xml:space="preserve">   L'INCONVENIENT    </w:t>
      </w:r>
      <w:r>
        <w:t xml:space="preserve">   L'IMPRIMANTE    </w:t>
      </w:r>
      <w:r>
        <w:t xml:space="preserve">   LE FORUM    </w:t>
      </w:r>
      <w:r>
        <w:t xml:space="preserve">   L'ECRAN    </w:t>
      </w:r>
      <w:r>
        <w:t xml:space="preserve">   LE DESAVANTAGE    </w:t>
      </w:r>
      <w:r>
        <w:t xml:space="preserve">   L'AVANTAGE    </w:t>
      </w:r>
      <w:r>
        <w:t xml:space="preserve">   LECLAVIER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FRENCH-LES NOMS</dc:title>
  <dcterms:created xsi:type="dcterms:W3CDTF">2021-10-11T07:35:51Z</dcterms:created>
  <dcterms:modified xsi:type="dcterms:W3CDTF">2021-10-11T07:35:51Z</dcterms:modified>
</cp:coreProperties>
</file>