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drink with lemons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soccer player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30 + 25=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Conjugate prendre (je)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coffee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24+ 56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what genre is the movie White Chicks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entree (starts with a 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You're going to laugh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hungry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conjugate voir (vous)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wil cry at this type of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conjugate avoir (nous)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1</dc:title>
  <dcterms:created xsi:type="dcterms:W3CDTF">2021-10-11T07:31:20Z</dcterms:created>
  <dcterms:modified xsi:type="dcterms:W3CDTF">2021-10-11T07:31:20Z</dcterms:modified>
</cp:coreProperties>
</file>