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une riviere    </w:t>
      </w:r>
      <w:r>
        <w:t xml:space="preserve">   une poste    </w:t>
      </w:r>
      <w:r>
        <w:t xml:space="preserve">   une eglise    </w:t>
      </w:r>
      <w:r>
        <w:t xml:space="preserve">   une ecole    </w:t>
      </w:r>
      <w:r>
        <w:t xml:space="preserve">   une pharmacie    </w:t>
      </w:r>
      <w:r>
        <w:t xml:space="preserve">   une patisserie    </w:t>
      </w:r>
      <w:r>
        <w:t xml:space="preserve">   une boucherie    </w:t>
      </w:r>
      <w:r>
        <w:t xml:space="preserve">   un cinema    </w:t>
      </w:r>
      <w:r>
        <w:t xml:space="preserve">   un hopital    </w:t>
      </w:r>
      <w:r>
        <w:t xml:space="preserve">   un parc    </w:t>
      </w:r>
      <w:r>
        <w:t xml:space="preserve">   un supermarche    </w:t>
      </w:r>
      <w:r>
        <w:t xml:space="preserve">   un salon de coiffure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 </dc:title>
  <dcterms:created xsi:type="dcterms:W3CDTF">2021-10-11T07:30:46Z</dcterms:created>
  <dcterms:modified xsi:type="dcterms:W3CDTF">2021-10-11T07:30:46Z</dcterms:modified>
</cp:coreProperties>
</file>