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écoute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don't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à/au/aux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(the/a)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(la/une) porte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ouvre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(the/a)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(le/un) livre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(the/a)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(la/une) bouche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(les) yeux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(the/a)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(f)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excellent (m)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a/one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excellente (f)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bravo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ne sais 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excellent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ne...pas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(the/a)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(l'/une) école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one/we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(la/une) fille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excellent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(le/un) garçon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(the/a)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the/at 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comprend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(the)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listens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2021-10-12T14:19:09Z</dcterms:created>
  <dcterms:modified xsi:type="dcterms:W3CDTF">2021-10-12T14:19:09Z</dcterms:modified>
</cp:coreProperties>
</file>