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une huitre    </w:t>
      </w:r>
      <w:r>
        <w:t xml:space="preserve">   la messe de minuit    </w:t>
      </w:r>
      <w:r>
        <w:t xml:space="preserve">   la noix    </w:t>
      </w:r>
      <w:r>
        <w:t xml:space="preserve">   le sucre d'orge    </w:t>
      </w:r>
      <w:r>
        <w:t xml:space="preserve">   bonnes vacances    </w:t>
      </w:r>
      <w:r>
        <w:t xml:space="preserve">   joyeux noel    </w:t>
      </w:r>
      <w:r>
        <w:t xml:space="preserve">   la carte de voeux    </w:t>
      </w:r>
      <w:r>
        <w:t xml:space="preserve">   l'argenterie    </w:t>
      </w:r>
      <w:r>
        <w:t xml:space="preserve">   la chandelle    </w:t>
      </w:r>
      <w:r>
        <w:t xml:space="preserve">   la buche de noel    </w:t>
      </w:r>
      <w:r>
        <w:t xml:space="preserve">   le gui    </w:t>
      </w:r>
      <w:r>
        <w:t xml:space="preserve">   la papillote    </w:t>
      </w:r>
      <w:r>
        <w:t xml:space="preserve">   le sapin    </w:t>
      </w:r>
      <w:r>
        <w:t xml:space="preserve">   un ordinateur    </w:t>
      </w:r>
      <w:r>
        <w:t xml:space="preserve">   l'argent    </w:t>
      </w:r>
      <w:r>
        <w:t xml:space="preserve">   le cadeau    </w:t>
      </w:r>
      <w:r>
        <w:t xml:space="preserve">   le jouet    </w:t>
      </w:r>
      <w:r>
        <w:t xml:space="preserve">   la cheminee    </w:t>
      </w:r>
      <w:r>
        <w:t xml:space="preserve">   le bas    </w:t>
      </w:r>
      <w:r>
        <w:t xml:space="preserve">   l'or    </w:t>
      </w:r>
      <w:r>
        <w:t xml:space="preserve">   un ange    </w:t>
      </w:r>
      <w:r>
        <w:t xml:space="preserve">   un mouton    </w:t>
      </w:r>
      <w:r>
        <w:t xml:space="preserve">   un agneau    </w:t>
      </w:r>
      <w:r>
        <w:t xml:space="preserve">   un berger    </w:t>
      </w:r>
      <w:r>
        <w:t xml:space="preserve">   un boeuf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2021-10-11T07:31:36Z</dcterms:created>
  <dcterms:modified xsi:type="dcterms:W3CDTF">2021-10-11T07:31:36Z</dcterms:modified>
</cp:coreProperties>
</file>