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Aller    </w:t>
      </w:r>
      <w:r>
        <w:t xml:space="preserve">   Triste    </w:t>
      </w:r>
      <w:r>
        <w:t xml:space="preserve">   Décontracté    </w:t>
      </w:r>
      <w:r>
        <w:t xml:space="preserve">   Timide    </w:t>
      </w:r>
      <w:r>
        <w:t xml:space="preserve">   Étonné    </w:t>
      </w:r>
      <w:r>
        <w:t xml:space="preserve">   Inquiet    </w:t>
      </w:r>
      <w:r>
        <w:t xml:space="preserve">   Occupé    </w:t>
      </w:r>
      <w:r>
        <w:t xml:space="preserve">   Nerveux    </w:t>
      </w:r>
      <w:r>
        <w:t xml:space="preserve">   Mauvais    </w:t>
      </w:r>
      <w:r>
        <w:t xml:space="preserve">   Malheureux    </w:t>
      </w:r>
      <w:r>
        <w:t xml:space="preserve">   Bon    </w:t>
      </w:r>
      <w:r>
        <w:t xml:space="preserve">   Furieux    </w:t>
      </w:r>
      <w:r>
        <w:t xml:space="preserve">   Malade    </w:t>
      </w:r>
      <w:r>
        <w:t xml:space="preserve">   Cotent    </w:t>
      </w:r>
      <w:r>
        <w:t xml:space="preserve">   Désorinté    </w:t>
      </w:r>
      <w:r>
        <w:t xml:space="preserve">   Drole    </w:t>
      </w:r>
      <w:r>
        <w:t xml:space="preserve">   Fatigué    </w:t>
      </w:r>
      <w:r>
        <w:t xml:space="preserve">   Heureux    </w:t>
      </w:r>
      <w:r>
        <w:t xml:space="preserve">   Ennuyeux    </w:t>
      </w:r>
      <w:r>
        <w:t xml:space="preserve">   Classe    </w:t>
      </w:r>
      <w:r>
        <w:t xml:space="preserve">   Le gymnase    </w:t>
      </w:r>
      <w:r>
        <w:t xml:space="preserve">   Piscine    </w:t>
      </w:r>
      <w:r>
        <w:t xml:space="preserve">   Parc    </w:t>
      </w:r>
      <w:r>
        <w:t xml:space="preserve">   Cinéma    </w:t>
      </w:r>
      <w:r>
        <w:t xml:space="preserve">   Cente commercial    </w:t>
      </w:r>
      <w:r>
        <w:t xml:space="preserve">   Restaurant    </w:t>
      </w:r>
      <w:r>
        <w:t xml:space="preserve">   Cantine    </w:t>
      </w:r>
      <w:r>
        <w:t xml:space="preserve">   Café    </w:t>
      </w:r>
      <w:r>
        <w:t xml:space="preserve">   Plage    </w:t>
      </w:r>
      <w:r>
        <w:t xml:space="preserve">   Bureau    </w:t>
      </w:r>
      <w:r>
        <w:t xml:space="preserve">   Maison    </w:t>
      </w:r>
      <w:r>
        <w:t xml:space="preserve">   Bibliotheque    </w:t>
      </w:r>
      <w:r>
        <w:t xml:space="preserve">   Punir    </w:t>
      </w:r>
      <w:r>
        <w:t xml:space="preserve">   Nourrir    </w:t>
      </w:r>
      <w:r>
        <w:t xml:space="preserve">   Reflechir    </w:t>
      </w:r>
      <w:r>
        <w:t xml:space="preserve">   Remplir    </w:t>
      </w:r>
      <w:r>
        <w:t xml:space="preserve">   Obéir    </w:t>
      </w:r>
      <w:r>
        <w:t xml:space="preserve">   Maigrir    </w:t>
      </w:r>
      <w:r>
        <w:t xml:space="preserve">   Grossir    </w:t>
      </w:r>
      <w:r>
        <w:t xml:space="preserve">   Finir    </w:t>
      </w:r>
      <w:r>
        <w:t xml:space="preserve">   Défendre    </w:t>
      </w:r>
      <w:r>
        <w:t xml:space="preserve">   Tordre    </w:t>
      </w:r>
      <w:r>
        <w:t xml:space="preserve">   Mordre    </w:t>
      </w:r>
      <w:r>
        <w:t xml:space="preserve">   Répondre    </w:t>
      </w:r>
      <w:r>
        <w:t xml:space="preserve">   Vendre    </w:t>
      </w:r>
      <w:r>
        <w:t xml:space="preserve">   Entendre    </w:t>
      </w:r>
      <w:r>
        <w:t xml:space="preserve">   Rendre    </w:t>
      </w:r>
      <w:r>
        <w:t xml:space="preserve">   Perdre    </w:t>
      </w:r>
      <w:r>
        <w:t xml:space="preserve">   Descrendre    </w:t>
      </w:r>
      <w:r>
        <w:t xml:space="preserve">   Attendre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2021-10-11T07:31:55Z</dcterms:created>
  <dcterms:modified xsi:type="dcterms:W3CDTF">2021-10-11T07:31:55Z</dcterms:modified>
</cp:coreProperties>
</file>