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Mademoiselle    </w:t>
      </w:r>
      <w:r>
        <w:t xml:space="preserve">   Madame    </w:t>
      </w:r>
      <w:r>
        <w:t xml:space="preserve">   Demain    </w:t>
      </w:r>
      <w:r>
        <w:t xml:space="preserve">   Garçon    </w:t>
      </w:r>
      <w:r>
        <w:t xml:space="preserve">   Français    </w:t>
      </w:r>
      <w:r>
        <w:t xml:space="preserve">   Fête    </w:t>
      </w:r>
      <w:r>
        <w:t xml:space="preserve">   Devoirs    </w:t>
      </w:r>
      <w:r>
        <w:t xml:space="preserve">   Contrôle    </w:t>
      </w:r>
      <w:r>
        <w:t xml:space="preserve">   Présente    </w:t>
      </w:r>
      <w:r>
        <w:t xml:space="preserve">   Salut    </w:t>
      </w:r>
      <w:r>
        <w:t xml:space="preserve">   D'accord    </w:t>
      </w:r>
      <w:r>
        <w:t xml:space="preserve">   Camarade    </w:t>
      </w:r>
      <w:r>
        <w:t xml:space="preserve">   Bonjour    </w:t>
      </w:r>
      <w:r>
        <w:t xml:space="preserve">   Bientôt    </w:t>
      </w:r>
      <w:r>
        <w:t xml:space="preserve">   Américain    </w:t>
      </w:r>
      <w:r>
        <w:t xml:space="preserve">   Algérien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2021-10-11T07:32:10Z</dcterms:created>
  <dcterms:modified xsi:type="dcterms:W3CDTF">2021-10-11T07:32:10Z</dcterms:modified>
</cp:coreProperties>
</file>