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FRENCH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Telerealite    </w:t>
      </w:r>
      <w:r>
        <w:t xml:space="preserve">   Roman    </w:t>
      </w:r>
      <w:r>
        <w:t xml:space="preserve">   Manga    </w:t>
      </w:r>
      <w:r>
        <w:t xml:space="preserve">   Film    </w:t>
      </w:r>
      <w:r>
        <w:t xml:space="preserve">   Fantastique    </w:t>
      </w:r>
      <w:r>
        <w:t xml:space="preserve">   Damour    </w:t>
      </w:r>
      <w:r>
        <w:t xml:space="preserve">   Tablette    </w:t>
      </w:r>
      <w:r>
        <w:t xml:space="preserve">   Passionnant    </w:t>
      </w:r>
      <w:r>
        <w:t xml:space="preserve">   Lapublicite    </w:t>
      </w:r>
      <w:r>
        <w:t xml:space="preserve">   Fiction    </w:t>
      </w:r>
      <w:r>
        <w:t xml:space="preserve">   Dispositif    </w:t>
      </w:r>
      <w:r>
        <w:t xml:space="preserve">   Daction    </w:t>
      </w:r>
      <w:r>
        <w:t xml:space="preserve">   Romantique    </w:t>
      </w:r>
      <w:r>
        <w:t xml:space="preserve">   Marrant    </w:t>
      </w:r>
      <w:r>
        <w:t xml:space="preserve">   Horreur    </w:t>
      </w:r>
      <w:r>
        <w:t xml:space="preserve">   Feuilleton    </w:t>
      </w:r>
      <w:r>
        <w:t xml:space="preserve">   Dessinsanimes    </w:t>
      </w:r>
      <w:r>
        <w:t xml:space="preserve">   Comedie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</dc:title>
  <dcterms:created xsi:type="dcterms:W3CDTF">2021-10-11T07:32:31Z</dcterms:created>
  <dcterms:modified xsi:type="dcterms:W3CDTF">2021-10-11T07:32:31Z</dcterms:modified>
</cp:coreProperties>
</file>