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BERTHE MORISOT    </w:t>
      </w:r>
      <w:r>
        <w:t xml:space="preserve">   NICOLAS POUSSIN    </w:t>
      </w:r>
      <w:r>
        <w:t xml:space="preserve">   NIKI DE SAINT PHALLE    </w:t>
      </w:r>
      <w:r>
        <w:t xml:space="preserve">   ANDRE DERAIN    </w:t>
      </w:r>
      <w:r>
        <w:t xml:space="preserve">   AUGUSTE RODIN    </w:t>
      </w:r>
      <w:r>
        <w:t xml:space="preserve">   CAMILLE PISSARO    </w:t>
      </w:r>
      <w:r>
        <w:t xml:space="preserve">   CLAUDE MONET    </w:t>
      </w:r>
      <w:r>
        <w:t xml:space="preserve">   EDGAR DEGAS    </w:t>
      </w:r>
      <w:r>
        <w:t xml:space="preserve">   EDOUARD MANET    </w:t>
      </w:r>
      <w:r>
        <w:t xml:space="preserve">   EUGENE DELACROIX    </w:t>
      </w:r>
      <w:r>
        <w:t xml:space="preserve">   FERNAND LEGER    </w:t>
      </w:r>
      <w:r>
        <w:t xml:space="preserve">   GEORGES BRAQUE    </w:t>
      </w:r>
      <w:r>
        <w:t xml:space="preserve">   HENRI DE TOULOUSE-LAUTREC    </w:t>
      </w:r>
      <w:r>
        <w:t xml:space="preserve">   HENRI MATISSE    </w:t>
      </w:r>
      <w:r>
        <w:t xml:space="preserve">   HENRI ROUSSEAU    </w:t>
      </w:r>
      <w:r>
        <w:t xml:space="preserve">   MARCEL DUCHAMP    </w:t>
      </w:r>
      <w:r>
        <w:t xml:space="preserve">   PAUL CEZANNE    </w:t>
      </w:r>
      <w:r>
        <w:t xml:space="preserve">   PAUL GAUGUIN    </w:t>
      </w:r>
      <w:r>
        <w:t xml:space="preserve">   PIERRE-AUGUSTE RENOIR    </w:t>
      </w:r>
      <w:r>
        <w:t xml:space="preserve">   ROBERT DELAUNAY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ARTISTS</dc:title>
  <dcterms:created xsi:type="dcterms:W3CDTF">2021-10-11T07:32:25Z</dcterms:created>
  <dcterms:modified xsi:type="dcterms:W3CDTF">2021-10-11T07:32:25Z</dcterms:modified>
</cp:coreProperties>
</file>