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CLASSICAL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DESSERT    </w:t>
      </w:r>
      <w:r>
        <w:t xml:space="preserve">   FROMAGE    </w:t>
      </w:r>
      <w:r>
        <w:t xml:space="preserve">   SAVOUREUX    </w:t>
      </w:r>
      <w:r>
        <w:t xml:space="preserve">   ENTREMETS    </w:t>
      </w:r>
      <w:r>
        <w:t xml:space="preserve">   BUFFET FROID    </w:t>
      </w:r>
      <w:r>
        <w:t xml:space="preserve">   SALADE    </w:t>
      </w:r>
      <w:r>
        <w:t xml:space="preserve">   LEGUMES    </w:t>
      </w:r>
      <w:r>
        <w:t xml:space="preserve">   ROTI    </w:t>
      </w:r>
      <w:r>
        <w:t xml:space="preserve">   SORBET    </w:t>
      </w:r>
      <w:r>
        <w:t xml:space="preserve">   RELEVE    </w:t>
      </w:r>
      <w:r>
        <w:t xml:space="preserve">   ENTREE    </w:t>
      </w:r>
      <w:r>
        <w:t xml:space="preserve">   POISSON    </w:t>
      </w:r>
      <w:r>
        <w:t xml:space="preserve">   FARINEAUX    </w:t>
      </w:r>
      <w:r>
        <w:t xml:space="preserve">   OEUFS    </w:t>
      </w:r>
      <w:r>
        <w:t xml:space="preserve">   POTAGE    </w:t>
      </w:r>
      <w:r>
        <w:t xml:space="preserve">   HORSDOEUVRES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CLASSICAL MENU</dc:title>
  <dcterms:created xsi:type="dcterms:W3CDTF">2021-10-11T07:32:27Z</dcterms:created>
  <dcterms:modified xsi:type="dcterms:W3CDTF">2021-10-11T07:32:27Z</dcterms:modified>
</cp:coreProperties>
</file>