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COMPARISON </w:t>
      </w:r>
    </w:p>
    <w:p>
      <w:pPr>
        <w:pStyle w:val="Questions"/>
      </w:pPr>
      <w:r>
        <w:t xml:space="preserve">1. OMIOUDASQ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COFURAERN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LRUOA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LELCILU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OEXISAU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ERDAMLSAE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UECADL ORLOFL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.MERL IETPAFR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’LUEA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AANEAMMRC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ONROCPAIMS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SEL MELSPU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VCÉHER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BREORB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COMPARISON </dc:title>
  <dcterms:created xsi:type="dcterms:W3CDTF">2021-10-11T07:33:08Z</dcterms:created>
  <dcterms:modified xsi:type="dcterms:W3CDTF">2021-10-11T07:33:08Z</dcterms:modified>
</cp:coreProperties>
</file>