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PL.FAM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F/M.S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OURS PL.FOR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F.M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M.S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YOURS PL.FOR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F/M.S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F/M.PL.FOR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F.S.FAM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THEIRS PL.FOR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M.S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F/S.PL FAM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PL.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2021-10-11T07:33:04Z</dcterms:created>
  <dcterms:modified xsi:type="dcterms:W3CDTF">2021-10-11T07:33:04Z</dcterms:modified>
</cp:coreProperties>
</file>