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sont travailleuse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est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timide.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ont un chien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es bavard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intelligente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est marrant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avons un 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est Jolie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sommes désolé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est ennuyeuse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es laide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es gentil </w:t>
            </w:r>
          </w:p>
        </w:tc>
      </w:tr>
    </w:tbl>
    <w:p>
      <w:pPr>
        <w:pStyle w:val="WordBankMedium"/>
      </w:pPr>
      <w:r>
        <w:t xml:space="preserve">   Shy     </w:t>
      </w:r>
      <w:r>
        <w:t xml:space="preserve">   Talkative    </w:t>
      </w:r>
      <w:r>
        <w:t xml:space="preserve">   Funny    </w:t>
      </w:r>
      <w:r>
        <w:t xml:space="preserve">   Boring    </w:t>
      </w:r>
      <w:r>
        <w:t xml:space="preserve">   Pretty    </w:t>
      </w:r>
      <w:r>
        <w:t xml:space="preserve">   Intelligent     </w:t>
      </w:r>
      <w:r>
        <w:t xml:space="preserve">   Nice    </w:t>
      </w:r>
      <w:r>
        <w:t xml:space="preserve">   Pen    </w:t>
      </w:r>
      <w:r>
        <w:t xml:space="preserve">   Dog    </w:t>
      </w:r>
      <w:r>
        <w:t xml:space="preserve">   Hardworking     </w:t>
      </w:r>
      <w:r>
        <w:t xml:space="preserve">   Beautiful     </w:t>
      </w:r>
      <w:r>
        <w:t xml:space="preserve">   Sorry    </w:t>
      </w:r>
      <w:r>
        <w:t xml:space="preserve">   Handsome     </w:t>
      </w:r>
      <w:r>
        <w:t xml:space="preserve">   Tall     </w:t>
      </w:r>
      <w:r>
        <w:t xml:space="preserve">   Short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2021-10-11T07:33:08Z</dcterms:created>
  <dcterms:modified xsi:type="dcterms:W3CDTF">2021-10-11T07:33:08Z</dcterms:modified>
</cp:coreProperties>
</file>