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ESCELADE    </w:t>
      </w:r>
      <w:r>
        <w:t xml:space="preserve">   JUDO    </w:t>
      </w:r>
      <w:r>
        <w:t xml:space="preserve">   PLANCHEAVOILE    </w:t>
      </w:r>
      <w:r>
        <w:t xml:space="preserve">   VOILE    </w:t>
      </w:r>
      <w:r>
        <w:t xml:space="preserve">   VTT    </w:t>
      </w:r>
      <w:r>
        <w:t xml:space="preserve">   EQUITATION    </w:t>
      </w:r>
      <w:r>
        <w:t xml:space="preserve">   RUGBY    </w:t>
      </w:r>
      <w:r>
        <w:t xml:space="preserve">   TENNIS    </w:t>
      </w:r>
      <w:r>
        <w:t xml:space="preserve">   FOOT    </w:t>
      </w:r>
      <w:r>
        <w:t xml:space="preserve">   NATATION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2021-10-11T07:33:10Z</dcterms:created>
  <dcterms:modified xsi:type="dcterms:W3CDTF">2021-10-11T07:33:10Z</dcterms:modified>
</cp:coreProperties>
</file>