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removes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attacks a forest with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wooden music instrument that you hit with mallets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purpose or goal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attacking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2021-10-11T07:32:08Z</dcterms:created>
  <dcterms:modified xsi:type="dcterms:W3CDTF">2021-10-11T07:32:08Z</dcterms:modified>
</cp:coreProperties>
</file>